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Мосолова Дмитрия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8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18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Мосолов Д.В.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Мосолов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Мосолов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Мосолова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Мосолова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Мосолова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Мосолова Дмитрия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0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-2602/2024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0rplc-6">
    <w:name w:val="cat-ExternalSystemDefined grp-20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OrganizationNamegrp-18rplc-10">
    <w:name w:val="cat-OrganizationName grp-18 rplc-10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ExternalSystemDefinedgrp-19rplc-12">
    <w:name w:val="cat-ExternalSystemDefined grp-19 rplc-12"/>
    <w:basedOn w:val="DefaultParagraphFont"/>
  </w:style>
  <w:style w:type="character" w:customStyle="1" w:styleId="cat-ExternalSystemDefinedgrp-21rplc-13">
    <w:name w:val="cat-ExternalSystemDefined grp-21 rplc-13"/>
    <w:basedOn w:val="DefaultParagraphFont"/>
  </w:style>
  <w:style w:type="character" w:customStyle="1" w:styleId="cat-OrganizationNamegrp-18rplc-14">
    <w:name w:val="cat-OrganizationName grp-18 rplc-14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0rplc-29">
    <w:name w:val="cat-Date grp-10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